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Stones in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Memo    </w:t>
      </w:r>
      <w:r>
        <w:t xml:space="preserve">   Saint Christopher    </w:t>
      </w:r>
      <w:r>
        <w:t xml:space="preserve">   Hitler    </w:t>
      </w:r>
      <w:r>
        <w:t xml:space="preserve">   Sergio    </w:t>
      </w:r>
      <w:r>
        <w:t xml:space="preserve">   danger    </w:t>
      </w:r>
      <w:r>
        <w:t xml:space="preserve">   Samuele    </w:t>
      </w:r>
      <w:r>
        <w:t xml:space="preserve">   theater    </w:t>
      </w:r>
      <w:r>
        <w:t xml:space="preserve">   sadness    </w:t>
      </w:r>
      <w:r>
        <w:t xml:space="preserve">   Runaway    </w:t>
      </w:r>
      <w:r>
        <w:t xml:space="preserve">   Snow    </w:t>
      </w:r>
      <w:r>
        <w:t xml:space="preserve">   Italy    </w:t>
      </w:r>
      <w:r>
        <w:t xml:space="preserve">   Nazis    </w:t>
      </w:r>
      <w:r>
        <w:t xml:space="preserve">   soldiers    </w:t>
      </w:r>
      <w:r>
        <w:t xml:space="preserve">   Roberto    </w:t>
      </w:r>
      <w:r>
        <w:t xml:space="preserve">   Enzo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Stones in Water </dc:title>
  <dcterms:created xsi:type="dcterms:W3CDTF">2021-10-11T18:06:09Z</dcterms:created>
  <dcterms:modified xsi:type="dcterms:W3CDTF">2021-10-11T18:06:09Z</dcterms:modified>
</cp:coreProperties>
</file>