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Stonewall 2nd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Battlin Billies    </w:t>
      </w:r>
      <w:r>
        <w:t xml:space="preserve">   Stonewall    </w:t>
      </w:r>
      <w:r>
        <w:t xml:space="preserve">   Coach    </w:t>
      </w:r>
      <w:r>
        <w:t xml:space="preserve">   Jensen    </w:t>
      </w:r>
      <w:r>
        <w:t xml:space="preserve">   Page    </w:t>
      </w:r>
      <w:r>
        <w:t xml:space="preserve">   Craig    </w:t>
      </w:r>
      <w:r>
        <w:t xml:space="preserve">   Sumners    </w:t>
      </w:r>
      <w:r>
        <w:t xml:space="preserve">   Lucke    </w:t>
      </w:r>
      <w:r>
        <w:t xml:space="preserve">   Sultemeier    </w:t>
      </w:r>
      <w:r>
        <w:t xml:space="preserve">   Rice    </w:t>
      </w:r>
      <w:r>
        <w:t xml:space="preserve">   Maxcey    </w:t>
      </w:r>
      <w:r>
        <w:t xml:space="preserve">   Garner    </w:t>
      </w:r>
      <w:r>
        <w:t xml:space="preserve">   Allison    </w:t>
      </w:r>
      <w:r>
        <w:t xml:space="preserve">   Catherine    </w:t>
      </w:r>
      <w:r>
        <w:t xml:space="preserve">   Corbin    </w:t>
      </w:r>
      <w:r>
        <w:t xml:space="preserve">   Carter    </w:t>
      </w:r>
      <w:r>
        <w:t xml:space="preserve">   Mason    </w:t>
      </w:r>
      <w:r>
        <w:t xml:space="preserve">   Ford    </w:t>
      </w:r>
      <w:r>
        <w:t xml:space="preserve">   Creek    </w:t>
      </w:r>
      <w:r>
        <w:t xml:space="preserve">   Kameron    </w:t>
      </w:r>
      <w:r>
        <w:t xml:space="preserve">   Dalia    </w:t>
      </w:r>
      <w:r>
        <w:t xml:space="preserve">   Grace    </w:t>
      </w:r>
      <w:r>
        <w:t xml:space="preserve">   Abriella    </w:t>
      </w:r>
      <w:r>
        <w:t xml:space="preserve">   June    </w:t>
      </w:r>
      <w:r>
        <w:t xml:space="preserve">   Charlie    </w:t>
      </w:r>
      <w:r>
        <w:t xml:space="preserve">   Paisley    </w:t>
      </w:r>
      <w:r>
        <w:t xml:space="preserve">   Aiden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Stonewall 2nd Grade Class</dc:title>
  <dcterms:created xsi:type="dcterms:W3CDTF">2021-10-11T18:06:12Z</dcterms:created>
  <dcterms:modified xsi:type="dcterms:W3CDTF">2021-10-11T18:06:12Z</dcterms:modified>
</cp:coreProperties>
</file>