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Stoning of Stephen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Forgive    </w:t>
      </w:r>
      <w:r>
        <w:t xml:space="preserve">   Church    </w:t>
      </w:r>
      <w:r>
        <w:t xml:space="preserve">   Apostles    </w:t>
      </w:r>
      <w:r>
        <w:t xml:space="preserve">   Martyr    </w:t>
      </w:r>
      <w:r>
        <w:t xml:space="preserve">   Jesus    </w:t>
      </w:r>
      <w:r>
        <w:t xml:space="preserve">   Brave    </w:t>
      </w:r>
      <w:r>
        <w:t xml:space="preserve">   Saul    </w:t>
      </w:r>
      <w:r>
        <w:t xml:space="preserve">   Faith    </w:t>
      </w:r>
      <w:r>
        <w:t xml:space="preserve">   Holy Spirit    </w:t>
      </w:r>
      <w:r>
        <w:t xml:space="preserve">   Preaching    </w:t>
      </w:r>
      <w:r>
        <w:t xml:space="preserve">   Widows    </w:t>
      </w:r>
      <w:r>
        <w:t xml:space="preserve">   Jews    </w:t>
      </w:r>
      <w:r>
        <w:t xml:space="preserve">   Stones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Stoning of Stephen</dc:title>
  <dcterms:created xsi:type="dcterms:W3CDTF">2021-10-11T18:06:19Z</dcterms:created>
  <dcterms:modified xsi:type="dcterms:W3CDTF">2021-10-11T18:06:19Z</dcterms:modified>
</cp:coreProperties>
</file>