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Stoning of Stephen Acts 6:7-8:2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Jewish feast that took place 50 days after the Passover?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About 3 thousand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people were baptized after Peter's sermon in Acts chapter two?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Acts 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men were chosen to be special servants in Jerusalem?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day of Pentecost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were these special servants asked to help care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persecution of the Church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in the Bible is Stephen's speech found?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They had Stephen arrested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Acts 6:5 who is described as being full of faith and filled with the Holy Spirit?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Jews do to try to discredit and weaken the leadership that the Christians were gaining?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Stephen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else in the Bible was treated the way that Stephen was treated by the Jews in the court?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Jews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Those who were brought into the Jewish court to accuse Stephen of blasphemy and lie about him?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Abraham, Joseph, and Moses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About what men of the Old Testament were Stephen's main points in his speech?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Jesus, before His crucifixion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had rejected over and over again throughout history God's promises and the  men chosen by God to lead them?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widows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Jews begin after Stephen's speech?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false witnesses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Stoning of Stephen Acts 6:7-8:2</dc:title>
  <dcterms:created xsi:type="dcterms:W3CDTF">2021-10-11T18:06:53Z</dcterms:created>
  <dcterms:modified xsi:type="dcterms:W3CDTF">2021-10-11T18:06:53Z</dcterms:modified>
</cp:coreProperties>
</file>