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Stool Sample Collection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PRESERVATION    </w:t>
      </w:r>
      <w:r>
        <w:t xml:space="preserve">   PARASITIC DISEASES    </w:t>
      </w:r>
      <w:r>
        <w:t xml:space="preserve">   OCCULT    </w:t>
      </w:r>
      <w:r>
        <w:t xml:space="preserve">   INFECTION    </w:t>
      </w:r>
      <w:r>
        <w:t xml:space="preserve">   CEPHALOSPORIN    </w:t>
      </w:r>
      <w:r>
        <w:t xml:space="preserve">   ANTIBIOTICS    </w:t>
      </w:r>
      <w:r>
        <w:t xml:space="preserve">   TRANSPORT MEDIA    </w:t>
      </w:r>
      <w:r>
        <w:t xml:space="preserve">   SPECIMEN    </w:t>
      </w:r>
      <w:r>
        <w:t xml:space="preserve">   ILLNESS    </w:t>
      </w:r>
      <w:r>
        <w:t xml:space="preserve">   CLOSTRIDIUM DIFFICILE    </w:t>
      </w:r>
      <w:r>
        <w:t xml:space="preserve">   SALMONELLA    </w:t>
      </w:r>
      <w:r>
        <w:t xml:space="preserve">   BACTERIAL    </w:t>
      </w:r>
      <w:r>
        <w:t xml:space="preserve">   DIARRHEA    </w:t>
      </w:r>
      <w:r>
        <w:t xml:space="preserve">   BIOHAZARD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Stool Sample Collection and Transport</dc:title>
  <dcterms:created xsi:type="dcterms:W3CDTF">2021-10-11T18:05:28Z</dcterms:created>
  <dcterms:modified xsi:type="dcterms:W3CDTF">2021-10-11T18:05:28Z</dcterms:modified>
</cp:coreProperties>
</file>