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Stop Animal Medical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 Testing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and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Injustice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Viro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Injustice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Research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Specimen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Animal Medical Research</dc:title>
  <dcterms:created xsi:type="dcterms:W3CDTF">2021-10-11T18:06:24Z</dcterms:created>
  <dcterms:modified xsi:type="dcterms:W3CDTF">2021-10-11T18:06:24Z</dcterms:modified>
</cp:coreProperties>
</file>