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Stop BULLYING!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Brave    </w:t>
      </w:r>
      <w:r>
        <w:t xml:space="preserve">   Friends    </w:t>
      </w:r>
      <w:r>
        <w:t xml:space="preserve">   Principle    </w:t>
      </w:r>
      <w:r>
        <w:t xml:space="preserve">   Dad    </w:t>
      </w:r>
      <w:r>
        <w:t xml:space="preserve">   Mom    </w:t>
      </w:r>
      <w:r>
        <w:t xml:space="preserve">   Teacher    </w:t>
      </w:r>
      <w:r>
        <w:t xml:space="preserve">   Tell    </w:t>
      </w:r>
      <w:r>
        <w:t xml:space="preserve">   Confidence    </w:t>
      </w:r>
      <w:r>
        <w:t xml:space="preserve">   Crazy    </w:t>
      </w:r>
      <w:r>
        <w:t xml:space="preserve">   Depressed    </w:t>
      </w:r>
      <w:r>
        <w:t xml:space="preserve">   Sad    </w:t>
      </w:r>
      <w:r>
        <w:t xml:space="preserve">   Mad    </w:t>
      </w:r>
      <w:r>
        <w:t xml:space="preserve">   Mean    </w:t>
      </w:r>
      <w:r>
        <w:t xml:space="preserve">   Scared    </w:t>
      </w:r>
      <w:r>
        <w:t xml:space="preserve">   Stop    </w:t>
      </w:r>
      <w:r>
        <w:t xml:space="preserve">   Safe    </w:t>
      </w:r>
      <w:r>
        <w:t xml:space="preserve">   Bullying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Stop BULLYING!</dc:title>
  <dcterms:created xsi:type="dcterms:W3CDTF">2021-10-11T18:05:38Z</dcterms:created>
  <dcterms:modified xsi:type="dcterms:W3CDTF">2021-10-11T18:05:38Z</dcterms:modified>
</cp:coreProperties>
</file>