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Stop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inspirational    </w:t>
      </w:r>
      <w:r>
        <w:t xml:space="preserve">   beautiful    </w:t>
      </w:r>
      <w:r>
        <w:t xml:space="preserve">   intelligent    </w:t>
      </w:r>
      <w:r>
        <w:t xml:space="preserve">   positive    </w:t>
      </w:r>
      <w:r>
        <w:t xml:space="preserve">   bullying    </w:t>
      </w:r>
      <w:r>
        <w:t xml:space="preserve">   stay postive    </w:t>
      </w:r>
      <w:r>
        <w:t xml:space="preserve">   courage    </w:t>
      </w:r>
      <w:r>
        <w:t xml:space="preserve">   friendships    </w:t>
      </w:r>
      <w:r>
        <w:t xml:space="preserve">   friendly    </w:t>
      </w:r>
      <w:r>
        <w:t xml:space="preserve">   socialize    </w:t>
      </w:r>
      <w:r>
        <w:t xml:space="preserve">   communicate    </w:t>
      </w:r>
      <w:r>
        <w:t xml:space="preserve">   stand up    </w:t>
      </w:r>
      <w:r>
        <w:t xml:space="preserve">   kind    </w:t>
      </w:r>
      <w:r>
        <w:t xml:space="preserve">   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Bullying</dc:title>
  <dcterms:created xsi:type="dcterms:W3CDTF">2021-10-11T18:05:17Z</dcterms:created>
  <dcterms:modified xsi:type="dcterms:W3CDTF">2021-10-11T18:05:17Z</dcterms:modified>
</cp:coreProperties>
</file>