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Stop! Clean Your Hands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Handling ________ is an example of moment #2, BEFORE asceptic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moments of hand hygiene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moment of hand hygiene is BEFORE patient/resident/client and patient/resident/client __________ contact.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using alcohol based hand rub a ____-sized amount should be applied into the palms of dry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third moment of hand hygiene is _____ blood and body fluid exposure.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recommended method for hand hygiene when hands are visibly soiled.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Alcohol based hand rub is not effective if your hands are ________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best product to use for performing hand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important way to prevent the spread of germs?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4th moment of hand hygiene, AFTER contact with the patient/resident/client, is to protect the healthcare worker and the healthcare environment from harmful patient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should be practicing hand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Busy healthcare providers need access to hand hygiene products at ____ __ ____ where patient/resident client or patient/resident/client environment contact is taking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important part of hand hygiene that helps minimize skin irritation.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Stop! Clean Your Hands Day Crossword</dc:title>
  <dcterms:created xsi:type="dcterms:W3CDTF">2021-10-11T18:05:36Z</dcterms:created>
  <dcterms:modified xsi:type="dcterms:W3CDTF">2021-10-11T18:05:36Z</dcterms:modified>
</cp:coreProperties>
</file>