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COLLECTED    </w:t>
      </w:r>
      <w:r>
        <w:t xml:space="preserve">   BACK OFFICE    </w:t>
      </w:r>
      <w:r>
        <w:t xml:space="preserve">   INVOICE    </w:t>
      </w:r>
      <w:r>
        <w:t xml:space="preserve">   STOP    </w:t>
      </w:r>
      <w:r>
        <w:t xml:space="preserve">   SUPPLY SUPPORT    </w:t>
      </w:r>
      <w:r>
        <w:t xml:space="preserve">   CONFIRMATION    </w:t>
      </w:r>
      <w:r>
        <w:t xml:space="preserve">   CANCELLATION    </w:t>
      </w:r>
      <w:r>
        <w:t xml:space="preserve">   PROTECTION    </w:t>
      </w:r>
      <w:r>
        <w:t xml:space="preserve">   PAYMENT    </w:t>
      </w:r>
      <w:r>
        <w:t xml:space="preserve">   MEMBER    </w:t>
      </w:r>
      <w:r>
        <w:t xml:space="preserve">   FOURTEEN DAYS    </w:t>
      </w:r>
      <w:r>
        <w:t xml:space="preserve">   PURE    </w:t>
      </w:r>
      <w:r>
        <w:t xml:space="preserve">   RAM    </w:t>
      </w:r>
      <w:r>
        <w:t xml:space="preserve">   INSTALMENT    </w:t>
      </w:r>
      <w:r>
        <w:t xml:space="preserve">   FAILED    </w:t>
      </w:r>
      <w:r>
        <w:t xml:space="preserve">   ATTEMPT    </w:t>
      </w:r>
      <w:r>
        <w:t xml:space="preserve">   THIRD    </w:t>
      </w:r>
      <w:r>
        <w:t xml:space="preserve">   MASTER SPREADSHEET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Credit</dc:title>
  <dcterms:created xsi:type="dcterms:W3CDTF">2021-10-11T18:06:22Z</dcterms:created>
  <dcterms:modified xsi:type="dcterms:W3CDTF">2021-10-11T18:06:22Z</dcterms:modified>
</cp:coreProperties>
</file>