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_____ is important and when successful students are engaged for at least 90% of the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______ on previous lessons is important when teaching new concepts and vocabulary.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Survey, questions, read, review and recite are all _____ for student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a graphic organizer would be a good way of comparing and contrasting during a _______ of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can be done by having students discuss in their table groups questions and answers that might be on their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for students to have organized learning and to help with students to make connections between experiences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teaching ELL's vocabulary it is a key skill to have them relate to previous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having an assessment it can be helpful for students to _______ their own work on overhead so all students can get the correct answer.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Sufficient wait time is a important part of a teacher's _______ with her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interactions it is important to have sufficient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input is a skill that teachers fulfill by making sure instructions are clear and hands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will have lots of _______ by playing fun learning games such as bingo or vocabulary card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use ______ to see their students overall understanding of their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Vocabulary _____ puzzles are a good way for teachers to show clearly the difference between vocabulary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research-based strategies for listening, speaking, reading, writing are success classroom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Crossword Puzzle </dc:title>
  <dcterms:created xsi:type="dcterms:W3CDTF">2021-10-11T18:05:42Z</dcterms:created>
  <dcterms:modified xsi:type="dcterms:W3CDTF">2021-10-11T18:05:42Z</dcterms:modified>
</cp:coreProperties>
</file>