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believe    </w:t>
      </w:r>
      <w:r>
        <w:t xml:space="preserve">   blessing    </w:t>
      </w:r>
      <w:r>
        <w:t xml:space="preserve">   brave    </w:t>
      </w:r>
      <w:r>
        <w:t xml:space="preserve">   compromise    </w:t>
      </w:r>
      <w:r>
        <w:t xml:space="preserve">   control    </w:t>
      </w:r>
      <w:r>
        <w:t xml:space="preserve">   empower    </w:t>
      </w:r>
      <w:r>
        <w:t xml:space="preserve">   healing    </w:t>
      </w:r>
      <w:r>
        <w:t xml:space="preserve">   honesty    </w:t>
      </w:r>
      <w:r>
        <w:t xml:space="preserve">   intimidation    </w:t>
      </w:r>
      <w:r>
        <w:t xml:space="preserve">   kindness    </w:t>
      </w:r>
      <w:r>
        <w:t xml:space="preserve">   love    </w:t>
      </w:r>
      <w:r>
        <w:t xml:space="preserve">   open communication    </w:t>
      </w:r>
      <w:r>
        <w:t xml:space="preserve">   partnership    </w:t>
      </w:r>
      <w:r>
        <w:t xml:space="preserve">   physical    </w:t>
      </w:r>
      <w:r>
        <w:t xml:space="preserve">   power    </w:t>
      </w:r>
      <w:r>
        <w:t xml:space="preserve">   prayer    </w:t>
      </w:r>
      <w:r>
        <w:t xml:space="preserve">   preparation    </w:t>
      </w:r>
      <w:r>
        <w:t xml:space="preserve">   responsibility    </w:t>
      </w:r>
      <w:r>
        <w:t xml:space="preserve">   safety plan    </w:t>
      </w:r>
      <w:r>
        <w:t xml:space="preserve">   strength    </w:t>
      </w:r>
      <w:r>
        <w:t xml:space="preserve">   support    </w:t>
      </w:r>
      <w:r>
        <w:t xml:space="preserve">   survivor    </w:t>
      </w:r>
      <w:r>
        <w:t xml:space="preserve">   sympathy    </w:t>
      </w:r>
      <w:r>
        <w:t xml:space="preserve">   victim    </w:t>
      </w:r>
      <w:r>
        <w:t xml:space="preserve">   Violence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Domestic Violence</dc:title>
  <dcterms:created xsi:type="dcterms:W3CDTF">2021-10-11T18:05:25Z</dcterms:created>
  <dcterms:modified xsi:type="dcterms:W3CDTF">2021-10-11T18:05:25Z</dcterms:modified>
</cp:coreProperties>
</file>