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Stop Motion Animation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Animtion    </w:t>
      </w:r>
      <w:r>
        <w:t xml:space="preserve">   Camera    </w:t>
      </w:r>
      <w:r>
        <w:t xml:space="preserve">   Cost    </w:t>
      </w:r>
      <w:r>
        <w:t xml:space="preserve">   Crew    </w:t>
      </w:r>
      <w:r>
        <w:t xml:space="preserve">   Entertainment    </w:t>
      </w:r>
      <w:r>
        <w:t xml:space="preserve">   Facts    </w:t>
      </w:r>
      <w:r>
        <w:t xml:space="preserve">   Film    </w:t>
      </w:r>
      <w:r>
        <w:t xml:space="preserve">   Ideas    </w:t>
      </w:r>
      <w:r>
        <w:t xml:space="preserve">   Motion    </w:t>
      </w:r>
      <w:r>
        <w:t xml:space="preserve">   Movies    </w:t>
      </w:r>
      <w:r>
        <w:t xml:space="preserve">   Picture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Motion Animation</dc:title>
  <dcterms:created xsi:type="dcterms:W3CDTF">2021-10-11T18:06:15Z</dcterms:created>
  <dcterms:modified xsi:type="dcterms:W3CDTF">2021-10-11T18:06:15Z</dcterms:modified>
</cp:coreProperties>
</file>