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Stop Pressure Injury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We should ________ client every 2 hourly.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Excessive __________ will cause potential damage to peri-wound skin.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Nursing patient at __________degree to reduce pressure injury.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Use clock positions to record position of 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Inspect the affected area every _________.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incontinence associated dermatitis, this method is often used.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________ pressure air mattress is used for offloading.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Encourage ________, calorie-dense foods and fluids unless contraindicated.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Use of ________ sheet to reduce shear when moving patient on the bed.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Wound dimension that is measured from head to toe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Stop Pressure Injury Day</dc:title>
  <dcterms:created xsi:type="dcterms:W3CDTF">2021-10-11T18:05:31Z</dcterms:created>
  <dcterms:modified xsi:type="dcterms:W3CDTF">2021-10-11T18:05:31Z</dcterms:modified>
</cp:coreProperties>
</file>