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Stop 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Smell    </w:t>
      </w:r>
      <w:r>
        <w:t xml:space="preserve">   Taste    </w:t>
      </w:r>
      <w:r>
        <w:t xml:space="preserve">   Breathing    </w:t>
      </w:r>
      <w:r>
        <w:t xml:space="preserve">   Quit    </w:t>
      </w:r>
      <w:r>
        <w:t xml:space="preserve">   Save Money    </w:t>
      </w:r>
      <w:r>
        <w:t xml:space="preserve">   Tablets    </w:t>
      </w:r>
      <w:r>
        <w:t xml:space="preserve">   Mist Sprays    </w:t>
      </w:r>
      <w:r>
        <w:t xml:space="preserve">   Healthy Lungs    </w:t>
      </w:r>
      <w:r>
        <w:t xml:space="preserve">   Chewing Gum    </w:t>
      </w:r>
      <w:r>
        <w:t xml:space="preserve">   Vapes    </w:t>
      </w:r>
      <w:r>
        <w:t xml:space="preserve">   Stop Smoking    </w:t>
      </w:r>
      <w:r>
        <w:t xml:space="preserve">   Patches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 Smoking</dc:title>
  <dcterms:created xsi:type="dcterms:W3CDTF">2021-10-11T18:06:32Z</dcterms:created>
  <dcterms:modified xsi:type="dcterms:W3CDTF">2021-10-11T18:06:32Z</dcterms:modified>
</cp:coreProperties>
</file>