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help the environment    </w:t>
      </w:r>
      <w:r>
        <w:t xml:space="preserve">   stronger muscles    </w:t>
      </w:r>
      <w:r>
        <w:t xml:space="preserve">   smell nicer    </w:t>
      </w:r>
      <w:r>
        <w:t xml:space="preserve">   healthier skin    </w:t>
      </w:r>
      <w:r>
        <w:t xml:space="preserve">   whiter teeth    </w:t>
      </w:r>
      <w:r>
        <w:t xml:space="preserve">   improved fitness    </w:t>
      </w:r>
      <w:r>
        <w:t xml:space="preserve">   healthier lungs    </w:t>
      </w:r>
      <w:r>
        <w:t xml:space="preserve">   less sickness    </w:t>
      </w:r>
      <w:r>
        <w:t xml:space="preserve">   save money    </w:t>
      </w:r>
      <w:r>
        <w:t xml:space="preserve">   healthier heart    </w:t>
      </w:r>
      <w:r>
        <w:t xml:space="preserve">   fresher breath    </w:t>
      </w:r>
      <w:r>
        <w:t xml:space="preserve">   better eyesight    </w:t>
      </w:r>
      <w:r>
        <w:t xml:space="preserve">   fresh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Smoking</dc:title>
  <dcterms:created xsi:type="dcterms:W3CDTF">2021-10-11T18:05:38Z</dcterms:created>
  <dcterms:modified xsi:type="dcterms:W3CDTF">2021-10-11T18:05:38Z</dcterms:modified>
</cp:coreProperties>
</file>