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Stop 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quit smoking    </w:t>
      </w:r>
      <w:r>
        <w:t xml:space="preserve">   ashtray    </w:t>
      </w:r>
      <w:r>
        <w:t xml:space="preserve">   lighter    </w:t>
      </w:r>
      <w:r>
        <w:t xml:space="preserve">   nicotine patch    </w:t>
      </w:r>
      <w:r>
        <w:t xml:space="preserve">   drag    </w:t>
      </w:r>
      <w:r>
        <w:t xml:space="preserve">   vape    </w:t>
      </w:r>
      <w:r>
        <w:t xml:space="preserve">   smoke    </w:t>
      </w:r>
      <w:r>
        <w:t xml:space="preserve">   nicotine    </w:t>
      </w:r>
      <w:r>
        <w:t xml:space="preserve">   habit    </w:t>
      </w:r>
      <w:r>
        <w:t xml:space="preserve">   bad health    </w:t>
      </w:r>
      <w:r>
        <w:t xml:space="preserve">   expensive    </w:t>
      </w:r>
      <w:r>
        <w:t xml:space="preserve">   smoking kills    </w:t>
      </w:r>
      <w:r>
        <w:t xml:space="preserve">   quit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Smoking</dc:title>
  <dcterms:created xsi:type="dcterms:W3CDTF">2021-10-11T18:05:46Z</dcterms:created>
  <dcterms:modified xsi:type="dcterms:W3CDTF">2021-10-11T18:05:46Z</dcterms:modified>
</cp:coreProperties>
</file>