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 That Hamster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Bully    </w:t>
      </w:r>
      <w:r>
        <w:t xml:space="preserve">   Harold    </w:t>
      </w:r>
      <w:r>
        <w:t xml:space="preserve">   friends    </w:t>
      </w:r>
      <w:r>
        <w:t xml:space="preserve">   cage    </w:t>
      </w:r>
      <w:r>
        <w:t xml:space="preserve">   Responsibility    </w:t>
      </w:r>
      <w:r>
        <w:t xml:space="preserve">   Food    </w:t>
      </w:r>
      <w:r>
        <w:t xml:space="preserve">   Money    </w:t>
      </w:r>
      <w:r>
        <w:t xml:space="preserve">   Runaway    </w:t>
      </w:r>
      <w:r>
        <w:t xml:space="preserve">   School    </w:t>
      </w:r>
      <w:r>
        <w:t xml:space="preserve">   Sleepover    </w:t>
      </w:r>
      <w:r>
        <w:t xml:space="preserve">   MrsWushy    </w:t>
      </w:r>
      <w:r>
        <w:t xml:space="preserve">   Stop    </w:t>
      </w:r>
      <w:r>
        <w:t xml:space="preserve">   Chloe    </w:t>
      </w:r>
      <w:r>
        <w:t xml:space="preserve">   Max    </w:t>
      </w:r>
      <w:r>
        <w:t xml:space="preserve">   Suzie    </w:t>
      </w:r>
      <w:r>
        <w:t xml:space="preserve">   Jesse    </w:t>
      </w:r>
      <w:r>
        <w:t xml:space="preserve">   Robbie    </w:t>
      </w:r>
      <w:r>
        <w:t xml:space="preserve">   Hamster    </w:t>
      </w:r>
      <w:r>
        <w:t xml:space="preserve">   Freddy    </w:t>
      </w:r>
      <w:r>
        <w:t xml:space="preserve">   Shark    </w:t>
      </w:r>
      <w:r>
        <w:t xml:space="preserve">   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That Hamster</dc:title>
  <dcterms:created xsi:type="dcterms:W3CDTF">2021-10-11T18:05:31Z</dcterms:created>
  <dcterms:modified xsi:type="dcterms:W3CDTF">2021-10-11T18:05:31Z</dcterms:modified>
</cp:coreProperties>
</file>