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Stop The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safeguarding    </w:t>
      </w:r>
      <w:r>
        <w:t xml:space="preserve">   sheet    </w:t>
      </w:r>
      <w:r>
        <w:t xml:space="preserve">   slide    </w:t>
      </w:r>
      <w:r>
        <w:t xml:space="preserve">   shear    </w:t>
      </w:r>
      <w:r>
        <w:t xml:space="preserve">   friction    </w:t>
      </w:r>
      <w:r>
        <w:t xml:space="preserve">   cushion    </w:t>
      </w:r>
      <w:r>
        <w:t xml:space="preserve">   mattress    </w:t>
      </w:r>
      <w:r>
        <w:t xml:space="preserve">   datix    </w:t>
      </w:r>
      <w:r>
        <w:t xml:space="preserve">   offload    </w:t>
      </w:r>
      <w:r>
        <w:t xml:space="preserve">   snap    </w:t>
      </w:r>
      <w:r>
        <w:t xml:space="preserve">   rounding    </w:t>
      </w:r>
      <w:r>
        <w:t xml:space="preserve">   intentional    </w:t>
      </w:r>
      <w:r>
        <w:t xml:space="preserve">   waterlow    </w:t>
      </w:r>
      <w:r>
        <w:t xml:space="preserve">   nutrition    </w:t>
      </w:r>
      <w:r>
        <w:t xml:space="preserve">   incontinence    </w:t>
      </w:r>
      <w:r>
        <w:t xml:space="preserve">   surface    </w:t>
      </w:r>
      <w:r>
        <w:t xml:space="preserve">   skin    </w:t>
      </w:r>
      <w:r>
        <w:t xml:space="preserve">   lesion    </w:t>
      </w:r>
      <w:r>
        <w:t xml:space="preserve">   moisture    </w:t>
      </w:r>
      <w:r>
        <w:t xml:space="preserve">   unstageable    </w:t>
      </w:r>
      <w:r>
        <w:t xml:space="preserve">   injury    </w:t>
      </w:r>
      <w:r>
        <w:t xml:space="preserve">   tissue    </w:t>
      </w:r>
      <w:r>
        <w:t xml:space="preserve">   deep    </w:t>
      </w:r>
      <w:r>
        <w:t xml:space="preserve">   ulcer    </w:t>
      </w:r>
      <w:r>
        <w:t xml:space="preserve">   Pressure    </w:t>
      </w:r>
      <w:r>
        <w:t xml:space="preserve">   the    </w:t>
      </w:r>
      <w:r>
        <w:t xml:space="preserve">   stop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 The Pressure</dc:title>
  <dcterms:created xsi:type="dcterms:W3CDTF">2021-10-11T18:06:06Z</dcterms:created>
  <dcterms:modified xsi:type="dcterms:W3CDTF">2021-10-11T18:06:06Z</dcterms:modified>
</cp:coreProperties>
</file>