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Stop Think Act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ask    </w:t>
      </w:r>
      <w:r>
        <w:t xml:space="preserve">   adult    </w:t>
      </w:r>
      <w:r>
        <w:t xml:space="preserve">   roll    </w:t>
      </w:r>
      <w:r>
        <w:t xml:space="preserve">   drop    </w:t>
      </w:r>
      <w:r>
        <w:t xml:space="preserve">   stop    </w:t>
      </w:r>
      <w:r>
        <w:t xml:space="preserve">   smoke    </w:t>
      </w:r>
      <w:r>
        <w:t xml:space="preserve">   flammable    </w:t>
      </w:r>
      <w:r>
        <w:t xml:space="preserve">   label    </w:t>
      </w:r>
      <w:r>
        <w:t xml:space="preserve">   lawnmower    </w:t>
      </w:r>
      <w:r>
        <w:t xml:space="preserve">   training    </w:t>
      </w:r>
      <w:r>
        <w:t xml:space="preserve">   electrical    </w:t>
      </w:r>
      <w:r>
        <w:t xml:space="preserve">   atv    </w:t>
      </w:r>
      <w:r>
        <w:t xml:space="preserve">   rabies    </w:t>
      </w:r>
      <w:r>
        <w:t xml:space="preserve">   equipment    </w:t>
      </w:r>
      <w:r>
        <w:t xml:space="preserve">   protective    </w:t>
      </w:r>
      <w:r>
        <w:t xml:space="preserve">   fall    </w:t>
      </w:r>
      <w:r>
        <w:t xml:space="preserve">   help    </w:t>
      </w:r>
      <w:r>
        <w:t xml:space="preserve">   burn    </w:t>
      </w:r>
      <w:r>
        <w:t xml:space="preserve">   water    </w:t>
      </w:r>
      <w:r>
        <w:t xml:space="preserve">   stranger    </w:t>
      </w:r>
      <w:r>
        <w:t xml:space="preserve">   injury    </w:t>
      </w:r>
      <w:r>
        <w:t xml:space="preserve">   poison    </w:t>
      </w:r>
      <w:r>
        <w:t xml:space="preserve">   gas    </w:t>
      </w:r>
      <w:r>
        <w:t xml:space="preserve">   fire    </w:t>
      </w:r>
      <w:r>
        <w:t xml:space="preserve">   caution    </w:t>
      </w:r>
      <w:r>
        <w:t xml:space="preserve">   permission    </w:t>
      </w:r>
      <w:r>
        <w:t xml:space="preserve">   hazard    </w:t>
      </w:r>
      <w:r>
        <w:t xml:space="preserve">   chemical    </w:t>
      </w:r>
      <w:r>
        <w:t xml:space="preserve">   danger    </w:t>
      </w:r>
      <w:r>
        <w:t xml:space="preserve">   alert    </w:t>
      </w:r>
      <w:r>
        <w:t xml:space="preserve">   safety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Stop Think Act</dc:title>
  <dcterms:created xsi:type="dcterms:W3CDTF">2021-10-11T18:06:20Z</dcterms:created>
  <dcterms:modified xsi:type="dcterms:W3CDTF">2021-10-11T18:06:20Z</dcterms:modified>
</cp:coreProperties>
</file>