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Stop Think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Trailer    </w:t>
      </w:r>
      <w:r>
        <w:t xml:space="preserve">   Diesel    </w:t>
      </w:r>
      <w:r>
        <w:t xml:space="preserve">   Fuel    </w:t>
      </w:r>
      <w:r>
        <w:t xml:space="preserve">   Gasoline    </w:t>
      </w:r>
      <w:r>
        <w:t xml:space="preserve">   Rabies    </w:t>
      </w:r>
      <w:r>
        <w:t xml:space="preserve">   Fire    </w:t>
      </w:r>
      <w:r>
        <w:t xml:space="preserve">   Combine    </w:t>
      </w:r>
      <w:r>
        <w:t xml:space="preserve">   Wheel    </w:t>
      </w:r>
      <w:r>
        <w:t xml:space="preserve">   Fall    </w:t>
      </w:r>
      <w:r>
        <w:t xml:space="preserve">   Alert    </w:t>
      </w:r>
      <w:r>
        <w:t xml:space="preserve">   Safety    </w:t>
      </w:r>
      <w:r>
        <w:t xml:space="preserve">   Caution    </w:t>
      </w:r>
      <w:r>
        <w:t xml:space="preserve">   Pond    </w:t>
      </w:r>
      <w:r>
        <w:t xml:space="preserve">   Hazard    </w:t>
      </w:r>
      <w:r>
        <w:t xml:space="preserve">   Injury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Think Act</dc:title>
  <dcterms:created xsi:type="dcterms:W3CDTF">2021-10-11T18:06:22Z</dcterms:created>
  <dcterms:modified xsi:type="dcterms:W3CDTF">2021-10-11T18:06:22Z</dcterms:modified>
</cp:coreProperties>
</file>