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lonely    </w:t>
      </w:r>
      <w:r>
        <w:t xml:space="preserve">   seizure    </w:t>
      </w:r>
      <w:r>
        <w:t xml:space="preserve">   vomiting    </w:t>
      </w:r>
      <w:r>
        <w:t xml:space="preserve">   spasms    </w:t>
      </w:r>
      <w:r>
        <w:t xml:space="preserve">   burden    </w:t>
      </w:r>
      <w:r>
        <w:t xml:space="preserve">   confusion    </w:t>
      </w:r>
      <w:r>
        <w:t xml:space="preserve">   rodent    </w:t>
      </w:r>
      <w:r>
        <w:t xml:space="preserve">   spider    </w:t>
      </w:r>
      <w:r>
        <w:t xml:space="preserve">   snake    </w:t>
      </w:r>
      <w:r>
        <w:t xml:space="preserve">   bites    </w:t>
      </w:r>
      <w:r>
        <w:t xml:space="preserve">   oozing    </w:t>
      </w:r>
      <w:r>
        <w:t xml:space="preserve">   fall    </w:t>
      </w:r>
      <w:r>
        <w:t xml:space="preserve">   puncture    </w:t>
      </w:r>
      <w:r>
        <w:t xml:space="preserve">   gash    </w:t>
      </w:r>
      <w:r>
        <w:t xml:space="preserve">   discoloration    </w:t>
      </w:r>
      <w:r>
        <w:t xml:space="preserve">   wound    </w:t>
      </w:r>
      <w:r>
        <w:t xml:space="preserve">   bleeding    </w:t>
      </w:r>
      <w:r>
        <w:t xml:space="preserve">   weeping    </w:t>
      </w:r>
      <w:r>
        <w:t xml:space="preserve">   yellow skin    </w:t>
      </w:r>
      <w:r>
        <w:t xml:space="preserve">   black toes    </w:t>
      </w:r>
      <w:r>
        <w:t xml:space="preserve">   blue lips    </w:t>
      </w:r>
      <w:r>
        <w:t xml:space="preserve">   gasping    </w:t>
      </w:r>
      <w:r>
        <w:t xml:space="preserve">   stridor    </w:t>
      </w:r>
      <w:r>
        <w:t xml:space="preserve">   shortness of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Words</dc:title>
  <dcterms:created xsi:type="dcterms:W3CDTF">2021-10-11T18:05:40Z</dcterms:created>
  <dcterms:modified xsi:type="dcterms:W3CDTF">2021-10-11T18:05:40Z</dcterms:modified>
</cp:coreProperties>
</file>