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and Smell the 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Freesia    </w:t>
      </w:r>
      <w:r>
        <w:t xml:space="preserve">   Daylilies    </w:t>
      </w:r>
      <w:r>
        <w:t xml:space="preserve">   Daffodil    </w:t>
      </w:r>
      <w:r>
        <w:t xml:space="preserve">   coneflower    </w:t>
      </w:r>
      <w:r>
        <w:t xml:space="preserve">   bluebell    </w:t>
      </w:r>
      <w:r>
        <w:t xml:space="preserve">   Aster    </w:t>
      </w:r>
      <w:r>
        <w:t xml:space="preserve">   Marigold    </w:t>
      </w:r>
      <w:r>
        <w:t xml:space="preserve">   Dahlias    </w:t>
      </w:r>
      <w:r>
        <w:t xml:space="preserve">   Peonies    </w:t>
      </w:r>
      <w:r>
        <w:t xml:space="preserve">   Tulips    </w:t>
      </w:r>
      <w:r>
        <w:t xml:space="preserve">   Roses    </w:t>
      </w:r>
      <w:r>
        <w:t xml:space="preserve">   Orchids    </w:t>
      </w:r>
      <w:r>
        <w:t xml:space="preserve">   Sunflower    </w:t>
      </w:r>
      <w:r>
        <w:t xml:space="preserve">   Lilies    </w:t>
      </w:r>
      <w:r>
        <w:t xml:space="preserve">   Gardenias    </w:t>
      </w:r>
      <w:r>
        <w:t xml:space="preserve">   Daisies    </w:t>
      </w:r>
      <w:r>
        <w:t xml:space="preserve">   Carnations    </w:t>
      </w:r>
      <w:r>
        <w:t xml:space="preserve">   Calla Lilies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and Smell the Flowers </dc:title>
  <dcterms:created xsi:type="dcterms:W3CDTF">2021-10-11T18:06:45Z</dcterms:created>
  <dcterms:modified xsi:type="dcterms:W3CDTF">2021-10-11T18:06:45Z</dcterms:modified>
</cp:coreProperties>
</file>