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Stop that Flock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Ms.Marvel put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robber is 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Ms. Marvel stop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sound made when hitting the BOT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helps Ms.Marvel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the Robbers are called a 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Kamala Khan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Its a good thing Thor and Ms.Marvel dont___from the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 Thor and Ms.Marvel stop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Thor and Ms. Marvel take____in the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ROBS a SHOP</w:t>
            </w:r>
          </w:p>
        </w:tc>
      </w:tr>
    </w:tbl>
    <w:p>
      <w:pPr>
        <w:pStyle w:val="WordBankSmall"/>
      </w:pPr>
      <w:r>
        <w:t xml:space="preserve">   Bird    </w:t>
      </w:r>
      <w:r>
        <w:t xml:space="preserve">   Ms. Marvel    </w:t>
      </w:r>
      <w:r>
        <w:t xml:space="preserve">   top    </w:t>
      </w:r>
      <w:r>
        <w:t xml:space="preserve">   Robber    </w:t>
      </w:r>
      <w:r>
        <w:t xml:space="preserve">   Bot    </w:t>
      </w:r>
      <w:r>
        <w:t xml:space="preserve">   Pop    </w:t>
      </w:r>
      <w:r>
        <w:t xml:space="preserve">   Flock    </w:t>
      </w:r>
      <w:r>
        <w:t xml:space="preserve">   Thor    </w:t>
      </w:r>
      <w:r>
        <w:t xml:space="preserve">   Shocked    </w:t>
      </w:r>
      <w:r>
        <w:t xml:space="preserve">   off    </w:t>
      </w:r>
      <w:r>
        <w:t xml:space="preserve">   Drop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Stop that Flock</dc:title>
  <dcterms:created xsi:type="dcterms:W3CDTF">2021-10-11T18:06:25Z</dcterms:created>
  <dcterms:modified xsi:type="dcterms:W3CDTF">2021-10-11T18:06:25Z</dcterms:modified>
</cp:coreProperties>
</file>