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Stop 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difficult     </w:t>
      </w:r>
      <w:r>
        <w:t xml:space="preserve">   situation     </w:t>
      </w:r>
      <w:r>
        <w:t xml:space="preserve">   courageous    </w:t>
      </w:r>
      <w:r>
        <w:t xml:space="preserve">   life     </w:t>
      </w:r>
      <w:r>
        <w:t xml:space="preserve">   pain    </w:t>
      </w:r>
      <w:r>
        <w:t xml:space="preserve">   Stop the Sun    </w:t>
      </w:r>
      <w:r>
        <w:t xml:space="preserve">   strength     </w:t>
      </w:r>
      <w:r>
        <w:t xml:space="preserve">   Terry     </w:t>
      </w:r>
      <w:r>
        <w:t xml:space="preserve">   vietnam syndrom     </w:t>
      </w:r>
      <w:r>
        <w:t xml:space="preserve">   war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Stop the Sun</dc:title>
  <dcterms:created xsi:type="dcterms:W3CDTF">2021-10-11T18:04:56Z</dcterms:created>
  <dcterms:modified xsi:type="dcterms:W3CDTF">2021-10-11T18:04:56Z</dcterms:modified>
</cp:coreProperties>
</file>