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Stoptober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Stoptober    </w:t>
      </w:r>
      <w:r>
        <w:t xml:space="preserve">   Habits    </w:t>
      </w:r>
      <w:r>
        <w:t xml:space="preserve">   28    </w:t>
      </w:r>
      <w:r>
        <w:t xml:space="preserve">   Healthy Lifestyle    </w:t>
      </w:r>
      <w:r>
        <w:t xml:space="preserve">   Campaign    </w:t>
      </w:r>
      <w:r>
        <w:t xml:space="preserve">   Cancer    </w:t>
      </w:r>
      <w:r>
        <w:t xml:space="preserve">   Heart disease    </w:t>
      </w:r>
      <w:r>
        <w:t xml:space="preserve">   Support    </w:t>
      </w:r>
      <w:r>
        <w:t xml:space="preserve">   October    </w:t>
      </w:r>
      <w:r>
        <w:t xml:space="preserve">   Challenge    </w:t>
      </w:r>
      <w:r>
        <w:t xml:space="preserve">   Stop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Stoptober </dc:title>
  <dcterms:created xsi:type="dcterms:W3CDTF">2021-10-11T18:06:39Z</dcterms:created>
  <dcterms:modified xsi:type="dcterms:W3CDTF">2021-10-11T18:06:39Z</dcterms:modified>
</cp:coreProperties>
</file>