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Vault    </w:t>
      </w:r>
      <w:r>
        <w:t xml:space="preserve">   Outhouse    </w:t>
      </w:r>
      <w:r>
        <w:t xml:space="preserve">   Larder    </w:t>
      </w:r>
      <w:r>
        <w:t xml:space="preserve">   Granary    </w:t>
      </w:r>
      <w:r>
        <w:t xml:space="preserve">   Closet    </w:t>
      </w:r>
      <w:r>
        <w:t xml:space="preserve">   Dressing Room    </w:t>
      </w:r>
      <w:r>
        <w:t xml:space="preserve">   Armoury    </w:t>
      </w:r>
      <w:r>
        <w:t xml:space="preserve">   Bunker    </w:t>
      </w:r>
      <w:r>
        <w:t xml:space="preserve">   Cubbyhole    </w:t>
      </w:r>
      <w:r>
        <w:t xml:space="preserve">   Cellar    </w:t>
      </w:r>
      <w:r>
        <w:t xml:space="preserve">   Shelves    </w:t>
      </w:r>
      <w:r>
        <w:t xml:space="preserve">   Locker    </w:t>
      </w:r>
      <w:r>
        <w:t xml:space="preserve">   Chest    </w:t>
      </w:r>
      <w:r>
        <w:t xml:space="preserve">   Suitcase    </w:t>
      </w:r>
      <w:r>
        <w:t xml:space="preserve">   Barrel    </w:t>
      </w:r>
      <w:r>
        <w:t xml:space="preserve">   Tank    </w:t>
      </w:r>
      <w:r>
        <w:t xml:space="preserve">   Compartment    </w:t>
      </w:r>
      <w:r>
        <w:t xml:space="preserve">   Safe    </w:t>
      </w:r>
      <w:r>
        <w:t xml:space="preserve">   Warehouse    </w:t>
      </w:r>
      <w:r>
        <w:t xml:space="preserve">   Container    </w:t>
      </w:r>
      <w:r>
        <w:t xml:space="preserve">   Wallet    </w:t>
      </w:r>
      <w:r>
        <w:t xml:space="preserve">   Silo    </w:t>
      </w:r>
      <w:r>
        <w:t xml:space="preserve">   Lockup    </w:t>
      </w:r>
      <w:r>
        <w:t xml:space="preserve">   Drawer    </w:t>
      </w:r>
      <w:r>
        <w:t xml:space="preserve">   Attics    </w:t>
      </w:r>
      <w:r>
        <w:t xml:space="preserve">   Cupboard    </w:t>
      </w:r>
      <w:r>
        <w:t xml:space="preserve">   Garage    </w:t>
      </w:r>
      <w:r>
        <w:t xml:space="preserve">   Box    </w:t>
      </w:r>
      <w:r>
        <w:t xml:space="preserve">   Trunk    </w:t>
      </w:r>
      <w:r>
        <w:t xml:space="preserve">   Shurgard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Storage</dc:title>
  <dcterms:created xsi:type="dcterms:W3CDTF">2021-10-11T18:06:43Z</dcterms:created>
  <dcterms:modified xsi:type="dcterms:W3CDTF">2021-10-11T18:06:43Z</dcterms:modified>
</cp:coreProperties>
</file>