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Storage Devices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information    </w:t>
      </w:r>
      <w:r>
        <w:t xml:space="preserve">   Stores    </w:t>
      </w:r>
      <w:r>
        <w:t xml:space="preserve">   Secondary    </w:t>
      </w:r>
      <w:r>
        <w:t xml:space="preserve">   Primary    </w:t>
      </w:r>
      <w:r>
        <w:t xml:space="preserve">   storage    </w:t>
      </w:r>
      <w:r>
        <w:t xml:space="preserve">   Flash drive    </w:t>
      </w:r>
      <w:r>
        <w:t xml:space="preserve">   RAM    </w:t>
      </w:r>
      <w:r>
        <w:t xml:space="preserve">   ROM    </w:t>
      </w:r>
      <w:r>
        <w:t xml:space="preserve">   Floppy Disk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Devices Puzzle</dc:title>
  <dcterms:created xsi:type="dcterms:W3CDTF">2021-10-11T18:06:00Z</dcterms:created>
  <dcterms:modified xsi:type="dcterms:W3CDTF">2021-10-11T18:06:00Z</dcterms:modified>
</cp:coreProperties>
</file>