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Storch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Hundred    </w:t>
      </w:r>
      <w:r>
        <w:t xml:space="preserve">   George    </w:t>
      </w:r>
      <w:r>
        <w:t xml:space="preserve">   Colin    </w:t>
      </w:r>
      <w:r>
        <w:t xml:space="preserve">   Clara    </w:t>
      </w:r>
      <w:r>
        <w:t xml:space="preserve">   Mary    </w:t>
      </w:r>
      <w:r>
        <w:t xml:space="preserve">   Shelley    </w:t>
      </w:r>
      <w:r>
        <w:t xml:space="preserve">   Irene    </w:t>
      </w:r>
      <w:r>
        <w:t xml:space="preserve">   Vance    </w:t>
      </w:r>
      <w:r>
        <w:t xml:space="preserve">   Four    </w:t>
      </w:r>
      <w:r>
        <w:t xml:space="preserve">   Rumsey    </w:t>
      </w:r>
      <w:r>
        <w:t xml:space="preserve">   Richard    </w:t>
      </w:r>
      <w:r>
        <w:t xml:space="preserve">   Helen    </w:t>
      </w:r>
      <w:r>
        <w:t xml:space="preserve">   Laura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Storch Family Reunion</dc:title>
  <dcterms:created xsi:type="dcterms:W3CDTF">2021-10-11T18:06:34Z</dcterms:created>
  <dcterms:modified xsi:type="dcterms:W3CDTF">2021-10-11T18:06:34Z</dcterms:modified>
</cp:coreProperties>
</file>