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Stores - Tiendas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Laundry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Candy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Butcher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Cake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Veggie 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Perfume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Office supplies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Beauty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Furniture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Poultry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Stores - Tiendas</dc:title>
  <dcterms:created xsi:type="dcterms:W3CDTF">2021-10-11T18:06:27Z</dcterms:created>
  <dcterms:modified xsi:type="dcterms:W3CDTF">2021-10-11T18:06:27Z</dcterms:modified>
</cp:coreProperties>
</file>