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Mare che circonda la Grecia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Penisola della Grecia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Padre di Alessandro Magno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Nome dell'imperatore di Persia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Politico ateniese che partecipò alle guerre persiane e del Peloponneso.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Carica per i governatori dell'impero Persiano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Luogo in cui si svolse la prima guerra greco-persiana.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Tiranno di Atene nel 560 a.C.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Nome del maestro d'infanzia di Alessandro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Luogo in cui i Persiani vinsero contro gli Spartani.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Età che successe all'impero macedone.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Terra dei Fenici poi occupata da Alessandro Magno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Nome delle città-stato greche.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Storia</dc:title>
  <dcterms:created xsi:type="dcterms:W3CDTF">2021-10-12T20:33:29Z</dcterms:created>
  <dcterms:modified xsi:type="dcterms:W3CDTF">2021-10-12T20:33:29Z</dcterms:modified>
</cp:coreProperties>
</file>