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Alessandro, governatore dei Paesi Bassi dopo la morte di don Giovanni nel 1578.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Piccola nobiltà in Inghilterra, tra i nobili e i proprietarî terrieri, che godeva di precise prerogative e privilegi.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Maria che promosse una decisa politica di restaurazione del cattolicesimo.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Ordine religioso che si rifaceva alla tradizione Francescana della povertà.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Chierici regolari che vivevamo poveramente e si preparavano  al compito di cura delle anime.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Tipologia di stato che fa scomparire le frammentazioni territoriali e che accentra il potere.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Concilio ecumenico del 1545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Unione di stati sovrani retti da un'unica costituzione.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Calvinisti francesi.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Tribunale che si occupava di processare gli eretici.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Istituto ecclesiastico dedito alla formazione dei futuri sacerdoti.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Istituzione creata nel 1542, strumento della controriforma, congregazione cardinalizia.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</dc:title>
  <dcterms:created xsi:type="dcterms:W3CDTF">2021-10-12T20:33:31Z</dcterms:created>
  <dcterms:modified xsi:type="dcterms:W3CDTF">2021-10-12T20:33:31Z</dcterms:modified>
</cp:coreProperties>
</file>