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Storia dell'Arte:  La Chiesa Romanica e Sant'Ambrogio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vengono definiti gli elementi della chiesa romanica, quali arco, volta, pilastro e campata?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oltre alla scultura monumentale del Romanico, qual è la manifestazionepiù rappresentativa del romanico?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Elemento strutturale diretto a neutralizzare le spinte di una costruzione di notevole sviluppo verticale o comunque soggetta a notevoli sollecitazioni orizzontali; tipico dell'architettura gotica e delle opere fortificate.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che area della penisola italica si manifestò il Romanico durante la seconda metà del X secolo?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cuore religioso e civile dei villaggi del contado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di fondanzione dell'unico elemento originale del monastero benedettino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termine utilizzato per definire lo spazio quadrato o rettangolare di una struttura.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 era definita la pianta a tre navate che diviene il punto di partenza per un edificio romanico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 è strutturata la pianta della chiesa romanica?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due navate centrali sorreggono i ....... , luoghi riservati alle donne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che tipo di riforma venne coinvolta Milano nel corso dell'anno mille?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nervature che dividono in quattro o più triangoli la volta.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corrisponde alla metà della navata laterale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che area d'Italia si sviluppò il nuovo movimento artistico romanico?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chiama il pilastro a forma di +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 chi fu fondata la chiesa del 386?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ampio spazio aperto situato di fronte alla facciata, luogo di incontro dei catacumeni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superiore della navata centrale di una chiesa al di sopra delle navate laterali e aperta da finestre.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parte della basilica costituita da un vestibolo sporgente all'esterno o ricavato all'interno, posto nella parte frontale della chiesa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finestra circolare al centro della facciata della chiesa Romanica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struttura cubica o poligonale che sormonta la torre?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di donazione del campanile di Anselmo Pusterla ai canonici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architetto dei chiostri dell'università Cattolica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costruzione a pianta semicircolare posta nelle chiese al termine della navata centrale. Era la tribuna dove siedevano i magistrati.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finestra di una chiesa a tre luci che ne dividono in tre parti lo spazio compreso tra gli stipiti.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Storia dell'Arte:  La Chiesa Romanica e Sant'Ambrogio</dc:title>
  <dcterms:created xsi:type="dcterms:W3CDTF">2021-10-12T20:33:06Z</dcterms:created>
  <dcterms:modified xsi:type="dcterms:W3CDTF">2021-10-12T20:33:06Z</dcterms:modified>
</cp:coreProperties>
</file>