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Storia della bici e Gino Bartali1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BARONE VON DRAIS    </w:t>
      </w:r>
      <w:r>
        <w:t xml:space="preserve">   BICICLETTA    </w:t>
      </w:r>
      <w:r>
        <w:t xml:space="preserve">   BOYD DUNLOP    </w:t>
      </w:r>
      <w:r>
        <w:t xml:space="preserve">   BREVETTO    </w:t>
      </w:r>
      <w:r>
        <w:t xml:space="preserve">   CAMBI DI VELOCITA'    </w:t>
      </w:r>
      <w:r>
        <w:t xml:space="preserve">   CAMERA D'ARIA    </w:t>
      </w:r>
      <w:r>
        <w:t xml:space="preserve">   CATENA    </w:t>
      </w:r>
      <w:r>
        <w:t xml:space="preserve">   Celerifero    </w:t>
      </w:r>
      <w:r>
        <w:t xml:space="preserve">   CICLISTA    </w:t>
      </w:r>
      <w:r>
        <w:t xml:space="preserve">   CINELLI    </w:t>
      </w:r>
      <w:r>
        <w:t xml:space="preserve">   COPPI    </w:t>
      </w:r>
      <w:r>
        <w:t xml:space="preserve">   DRAISINA    </w:t>
      </w:r>
      <w:r>
        <w:t xml:space="preserve">   EBREI    </w:t>
      </w:r>
      <w:r>
        <w:t xml:space="preserve">   EROECAMPIONE    </w:t>
      </w:r>
      <w:r>
        <w:t xml:space="preserve">   EROISMO    </w:t>
      </w:r>
      <w:r>
        <w:t xml:space="preserve">   EVOLUZIONE    </w:t>
      </w:r>
      <w:r>
        <w:t xml:space="preserve">   FRENI    </w:t>
      </w:r>
      <w:r>
        <w:t xml:space="preserve">   GARY FISCHER    </w:t>
      </w:r>
      <w:r>
        <w:t xml:space="preserve">   GINO BARTALI    </w:t>
      </w:r>
      <w:r>
        <w:t xml:space="preserve">   GIORNO DELLA MEMORIA    </w:t>
      </w:r>
      <w:r>
        <w:t xml:space="preserve">   GIUSTO    </w:t>
      </w:r>
      <w:r>
        <w:t xml:space="preserve">   LEONARDO DA VINCI    </w:t>
      </w:r>
      <w:r>
        <w:t xml:space="preserve">   MATERIALI    </w:t>
      </w:r>
      <w:r>
        <w:t xml:space="preserve">   MEZZO MECCANICO    </w:t>
      </w:r>
      <w:r>
        <w:t xml:space="preserve">   MICHAUX    </w:t>
      </w:r>
      <w:r>
        <w:t xml:space="preserve">   MOUNTAIN BIKE    </w:t>
      </w:r>
      <w:r>
        <w:t xml:space="preserve">   MOZZI    </w:t>
      </w:r>
      <w:r>
        <w:t xml:space="preserve">   PEDALI    </w:t>
      </w:r>
      <w:r>
        <w:t xml:space="preserve">   PNEUMATICO    </w:t>
      </w:r>
      <w:r>
        <w:t xml:space="preserve">   RAMPICHINO    </w:t>
      </w:r>
      <w:r>
        <w:t xml:space="preserve">   ROVER SAFETY    </w:t>
      </w:r>
      <w:r>
        <w:t xml:space="preserve">   SECONDA GUERRA MONDIALE    </w:t>
      </w:r>
      <w:r>
        <w:t xml:space="preserve">   SOLIDARIETA'    </w:t>
      </w:r>
      <w:r>
        <w:t xml:space="preserve">   STERZO    </w:t>
      </w:r>
      <w:r>
        <w:t xml:space="preserve">   STORIA DELLA BICI    </w:t>
      </w:r>
      <w:r>
        <w:t xml:space="preserve">   TOUR DE FRANCE    </w:t>
      </w:r>
      <w:r>
        <w:t xml:space="preserve">   VELOCIPEDE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 della bici e Gino Bartali1</dc:title>
  <dcterms:created xsi:type="dcterms:W3CDTF">2021-10-12T20:57:31Z</dcterms:created>
  <dcterms:modified xsi:type="dcterms:W3CDTF">2021-10-12T20:57:31Z</dcterms:modified>
</cp:coreProperties>
</file>