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Stories About Helping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story of Hillel and Shammai, Hillel and Shammai are teachers. What is the word for teacher in Hebrew?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will be left out in the dark in the story of the Sheep 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Hebrew word for charity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stranger asks Hillel and Shammai to teach him about what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stranger asks Hillel and Shammai to teach him the whole Torah while standing on one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man who walked on by in the Good Samaritan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seeking a safe place to live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Jesus said we should love after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sheep gave water to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helped the wounded man in the Good Samaritan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sheep _____________ the sick and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Hillel tells the stranger that the whole Torah is: "What is __________ to you, do not do to your neighbour."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Christians call Jesus' teaching about loving God and 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for giving to people in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will be saved in the story of the Sheep 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sheep gave shelter 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sheep gave food to the ...</w:t>
            </w:r>
          </w:p>
        </w:tc>
      </w:tr>
    </w:tbl>
    <w:p>
      <w:pPr>
        <w:pStyle w:val="WordBankMedium"/>
      </w:pPr>
      <w:r>
        <w:t xml:space="preserve">   Samaritan    </w:t>
      </w:r>
      <w:r>
        <w:t xml:space="preserve">   Priest    </w:t>
      </w:r>
      <w:r>
        <w:t xml:space="preserve">   Neighbour    </w:t>
      </w:r>
      <w:r>
        <w:t xml:space="preserve">   Golden Rule    </w:t>
      </w:r>
      <w:r>
        <w:t xml:space="preserve">   Sheep    </w:t>
      </w:r>
      <w:r>
        <w:t xml:space="preserve">   Goats    </w:t>
      </w:r>
      <w:r>
        <w:t xml:space="preserve">   Hungry    </w:t>
      </w:r>
      <w:r>
        <w:t xml:space="preserve">   Thirsty    </w:t>
      </w:r>
      <w:r>
        <w:t xml:space="preserve">   visited    </w:t>
      </w:r>
      <w:r>
        <w:t xml:space="preserve">   Homeless    </w:t>
      </w:r>
      <w:r>
        <w:t xml:space="preserve">   Tzedakah    </w:t>
      </w:r>
      <w:r>
        <w:t xml:space="preserve">   Rabbi    </w:t>
      </w:r>
      <w:r>
        <w:t xml:space="preserve">   Torah    </w:t>
      </w:r>
      <w:r>
        <w:t xml:space="preserve">   Foot    </w:t>
      </w:r>
      <w:r>
        <w:t xml:space="preserve">   Hateful    </w:t>
      </w:r>
      <w:r>
        <w:t xml:space="preserve">   Charity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Stories About Helping Others</dc:title>
  <dcterms:created xsi:type="dcterms:W3CDTF">2021-10-12T20:32:50Z</dcterms:created>
  <dcterms:modified xsi:type="dcterms:W3CDTF">2021-10-12T20:32:50Z</dcterms:modified>
</cp:coreProperties>
</file>