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Storing Images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ADC    </w:t>
      </w:r>
      <w:r>
        <w:t xml:space="preserve">   Analogue    </w:t>
      </w:r>
      <w:r>
        <w:t xml:space="preserve">   Bitmap    </w:t>
      </w:r>
      <w:r>
        <w:t xml:space="preserve">   DAC    </w:t>
      </w:r>
      <w:r>
        <w:t xml:space="preserve">   Digital    </w:t>
      </w:r>
      <w:r>
        <w:t xml:space="preserve">   Gigabyte    </w:t>
      </w:r>
      <w:r>
        <w:t xml:space="preserve">   Megabit    </w:t>
      </w:r>
      <w:r>
        <w:t xml:space="preserve">   Megabyte    </w:t>
      </w:r>
      <w:r>
        <w:t xml:space="preserve">   Metadata    </w:t>
      </w:r>
      <w:r>
        <w:t xml:space="preserve">   Nibble    </w:t>
      </w:r>
      <w:r>
        <w:t xml:space="preserve">   Pixels    </w:t>
      </w:r>
      <w:r>
        <w:t xml:space="preserve">   Resolution    </w:t>
      </w:r>
      <w:r>
        <w:t xml:space="preserve">   RGB    </w:t>
      </w:r>
      <w:r>
        <w:t xml:space="preserve">   Scalable    </w:t>
      </w:r>
      <w:r>
        <w:t xml:space="preserve">   Vector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Storing Images</dc:title>
  <dcterms:created xsi:type="dcterms:W3CDTF">2021-10-11T18:05:55Z</dcterms:created>
  <dcterms:modified xsi:type="dcterms:W3CDTF">2021-10-11T18:05:55Z</dcterms:modified>
</cp:coreProperties>
</file>