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 Storing Poultry and Game Birds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Four BAC: Cook to proper temperatures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bacteria that present in poultry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long is the storage time of chicken whole at freezer.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Poultry that has at any time been kept at 0°F or colder must have a label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Four BAC: Refrigerate promptly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kind of food should be held at 40 °F or colder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quantity of food or served to one person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Four BAC: Wash hands and surfaces 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action or method of storing something for future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long is the storage time of duck and goose at freezer.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long is the storage time of open canned poultry at refrigerator.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food should be held at 140 F or warmer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ice, snow, or another frozen substance becoming liquid or soft as a result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Storing Poultry and Game Birds</dc:title>
  <dcterms:created xsi:type="dcterms:W3CDTF">2021-10-10T23:43:02Z</dcterms:created>
  <dcterms:modified xsi:type="dcterms:W3CDTF">2021-10-10T23:43:02Z</dcterms:modified>
</cp:coreProperties>
</file>