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Stori'r Ddwy Ddraig</w:t>
      </w:r>
    </w:p>
    <w:p>
      <w:pPr>
        <w:pStyle w:val="Questions"/>
      </w:pPr>
      <w:r>
        <w:t xml:space="preserve">1. AGRDI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THNRYGRWE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NSAIIDOASC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YDNIRDM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SLATCLE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ALDDYM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CYURM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CCHO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Stori'r Ddwy Ddraig</dc:title>
  <dcterms:created xsi:type="dcterms:W3CDTF">2021-10-11T18:05:41Z</dcterms:created>
  <dcterms:modified xsi:type="dcterms:W3CDTF">2021-10-11T18:05:41Z</dcterms:modified>
</cp:coreProperties>
</file>