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Storm-Boy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Australian    </w:t>
      </w:r>
      <w:r>
        <w:t xml:space="preserve">   Bill    </w:t>
      </w:r>
      <w:r>
        <w:t xml:space="preserve">   Boy    </w:t>
      </w:r>
      <w:r>
        <w:t xml:space="preserve">   caring    </w:t>
      </w:r>
      <w:r>
        <w:t xml:space="preserve">   cold    </w:t>
      </w:r>
      <w:r>
        <w:t xml:space="preserve">   Coorong    </w:t>
      </w:r>
      <w:r>
        <w:t xml:space="preserve">   distant    </w:t>
      </w:r>
      <w:r>
        <w:t xml:space="preserve">   Fingerbone    </w:t>
      </w:r>
      <w:r>
        <w:t xml:space="preserve">   friendship    </w:t>
      </w:r>
      <w:r>
        <w:t xml:space="preserve">   Hideaway    </w:t>
      </w:r>
      <w:r>
        <w:t xml:space="preserve">   loyalty    </w:t>
      </w:r>
      <w:r>
        <w:t xml:space="preserve">   mysterious    </w:t>
      </w:r>
      <w:r>
        <w:t xml:space="preserve">   pelican    </w:t>
      </w:r>
      <w:r>
        <w:t xml:space="preserve">   Percival    </w:t>
      </w:r>
      <w:r>
        <w:t xml:space="preserve">   Ponder    </w:t>
      </w:r>
      <w:r>
        <w:t xml:space="preserve">   protective    </w:t>
      </w:r>
      <w:r>
        <w:t xml:space="preserve">   Proud    </w:t>
      </w:r>
      <w:r>
        <w:t xml:space="preserve">   respectful    </w:t>
      </w:r>
      <w:r>
        <w:t xml:space="preserve">   sensitive    </w:t>
      </w:r>
      <w:r>
        <w:t xml:space="preserve">   Storm    </w:t>
      </w:r>
      <w:r>
        <w:t xml:space="preserve">   sympathetic    </w:t>
      </w:r>
      <w:r>
        <w:t xml:space="preserve">   Tom    </w:t>
      </w:r>
      <w:r>
        <w:t xml:space="preserve">   tough    </w:t>
      </w:r>
      <w:r>
        <w:t xml:space="preserve">   traditional    </w:t>
      </w:r>
      <w:r>
        <w:t xml:space="preserve">   warm    </w:t>
      </w:r>
      <w:r>
        <w:t xml:space="preserve">   wild    </w:t>
      </w:r>
      <w:r>
        <w:t xml:space="preserve">   wistful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Storm-Boy</dc:title>
  <dcterms:created xsi:type="dcterms:W3CDTF">2021-10-11T18:05:30Z</dcterms:created>
  <dcterms:modified xsi:type="dcterms:W3CDTF">2021-10-11T18:05:30Z</dcterms:modified>
</cp:coreProperties>
</file>