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StormBreaker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word to describe stormbreaker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Author of Stormbreaker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vehicles did Alex get chased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Chapter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Alex run into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computer thing called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chapter 9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job did Alexs Uncle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old was Alex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Alex steal</w:t>
            </w:r>
          </w:p>
        </w:tc>
      </w:tr>
    </w:tbl>
    <w:p>
      <w:pPr>
        <w:pStyle w:val="WordBankMedium"/>
      </w:pPr>
      <w:r>
        <w:t xml:space="preserve">   Anthony Horowitz    </w:t>
      </w:r>
      <w:r>
        <w:t xml:space="preserve">   Fourteen    </w:t>
      </w:r>
      <w:r>
        <w:t xml:space="preserve">   Funeral voices    </w:t>
      </w:r>
      <w:r>
        <w:t xml:space="preserve">   Finance Manager    </w:t>
      </w:r>
      <w:r>
        <w:t xml:space="preserve">   action    </w:t>
      </w:r>
      <w:r>
        <w:t xml:space="preserve">   Quad Bikes    </w:t>
      </w:r>
      <w:r>
        <w:t xml:space="preserve">   jeep    </w:t>
      </w:r>
      <w:r>
        <w:t xml:space="preserve">   electric fence    </w:t>
      </w:r>
      <w:r>
        <w:t xml:space="preserve">   Stormbreaker    </w:t>
      </w:r>
      <w:r>
        <w:t xml:space="preserve">   nightvisitors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StormBreaker</dc:title>
  <dcterms:created xsi:type="dcterms:W3CDTF">2021-10-11T18:07:03Z</dcterms:created>
  <dcterms:modified xsi:type="dcterms:W3CDTF">2021-10-11T18:07:03Z</dcterms:modified>
</cp:coreProperties>
</file>