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Vole    </w:t>
      </w:r>
      <w:r>
        <w:t xml:space="preserve">   evil    </w:t>
      </w:r>
      <w:r>
        <w:t xml:space="preserve">   MrsJones    </w:t>
      </w:r>
      <w:r>
        <w:t xml:space="preserve">   Rider    </w:t>
      </w:r>
      <w:r>
        <w:t xml:space="preserve">   Starbright    </w:t>
      </w:r>
      <w:r>
        <w:t xml:space="preserve">   yassen    </w:t>
      </w:r>
      <w:r>
        <w:t xml:space="preserve">   MrBlunt    </w:t>
      </w:r>
      <w:r>
        <w:t xml:space="preserve">   cario    </w:t>
      </w:r>
      <w:r>
        <w:t xml:space="preserve">   Stormbreaker    </w:t>
      </w:r>
      <w:r>
        <w:t xml:space="preserve">   HeroldSalye    </w:t>
      </w:r>
      <w:r>
        <w:t xml:space="preserve">   MrGrin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2021-10-11T18:06:20Z</dcterms:created>
  <dcterms:modified xsi:type="dcterms:W3CDTF">2021-10-11T18:06:20Z</dcterms:modified>
</cp:coreProperties>
</file>