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the author who wrote Storm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pelicans eat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Feathery animal that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Aborigininal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Birds can take refuge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walk on it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lonely ,narrow waterway that runs parallel to the South Australian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water bird with a large pouch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mode of transport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swell ,surge or rush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third pelicans name or something you are pleased about that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pelicans name from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Storm Boys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inhabitants of our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Aboriginal character in Storm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strong bond with Storm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refuge 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larger body of wtaer than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 that is carried onto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Surname of 6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tie, bind or 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Boy</dc:title>
  <dcterms:created xsi:type="dcterms:W3CDTF">2021-10-11T18:05:27Z</dcterms:created>
  <dcterms:modified xsi:type="dcterms:W3CDTF">2021-10-11T18:05:27Z</dcterms:modified>
</cp:coreProperties>
</file>