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Storm Boy    </w:t>
      </w:r>
      <w:r>
        <w:t xml:space="preserve">   Pelicans    </w:t>
      </w:r>
      <w:r>
        <w:t xml:space="preserve">   Humpy    </w:t>
      </w:r>
      <w:r>
        <w:t xml:space="preserve">   Hideaway Tom    </w:t>
      </w:r>
      <w:r>
        <w:t xml:space="preserve">   Weather    </w:t>
      </w:r>
      <w:r>
        <w:t xml:space="preserve">   Hunting    </w:t>
      </w:r>
      <w:r>
        <w:t xml:space="preserve">   Dance    </w:t>
      </w:r>
      <w:r>
        <w:t xml:space="preserve">   Mr proud    </w:t>
      </w:r>
      <w:r>
        <w:t xml:space="preserve">   Mr ponder    </w:t>
      </w:r>
      <w:r>
        <w:t xml:space="preserve">   Fingerbone bill    </w:t>
      </w:r>
      <w:r>
        <w:t xml:space="preserve">   Mr percival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Boy</dc:title>
  <dcterms:created xsi:type="dcterms:W3CDTF">2021-10-11T18:05:42Z</dcterms:created>
  <dcterms:modified xsi:type="dcterms:W3CDTF">2021-10-11T18:05:42Z</dcterms:modified>
</cp:coreProperties>
</file>