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Catchers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 sometimes seems to be talking to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is being kept in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lighthouse.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method used by Fin and Sam to find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called the Furies.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Ella's dad owns a number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Fin's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house that Ella's family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kidnapper asked for to release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Sammy likes to carry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Catchers</dc:title>
  <dcterms:created xsi:type="dcterms:W3CDTF">2021-10-20T03:33:01Z</dcterms:created>
  <dcterms:modified xsi:type="dcterms:W3CDTF">2021-10-20T03:33:01Z</dcterms:modified>
</cp:coreProperties>
</file>