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hail    </w:t>
      </w:r>
      <w:r>
        <w:t xml:space="preserve">   ice    </w:t>
      </w:r>
      <w:r>
        <w:t xml:space="preserve">   snow    </w:t>
      </w:r>
      <w:r>
        <w:t xml:space="preserve">   blizzard    </w:t>
      </w:r>
      <w:r>
        <w:t xml:space="preserve">   sand storm    </w:t>
      </w:r>
      <w:r>
        <w:t xml:space="preserve">   currant    </w:t>
      </w:r>
      <w:r>
        <w:t xml:space="preserve">   rip tide    </w:t>
      </w:r>
      <w:r>
        <w:t xml:space="preserve">   earth quake    </w:t>
      </w:r>
      <w:r>
        <w:t xml:space="preserve">   water    </w:t>
      </w:r>
      <w:r>
        <w:t xml:space="preserve">   gust    </w:t>
      </w:r>
      <w:r>
        <w:t xml:space="preserve">   pressure    </w:t>
      </w:r>
      <w:r>
        <w:t xml:space="preserve">   air    </w:t>
      </w:r>
      <w:r>
        <w:t xml:space="preserve">   thunder    </w:t>
      </w:r>
      <w:r>
        <w:t xml:space="preserve">   clouds    </w:t>
      </w:r>
      <w:r>
        <w:t xml:space="preserve">   wind    </w:t>
      </w:r>
      <w:r>
        <w:t xml:space="preserve">   FUJIA SCALE    </w:t>
      </w:r>
      <w:r>
        <w:t xml:space="preserve">   moon    </w:t>
      </w:r>
      <w:r>
        <w:t xml:space="preserve">   SUN    </w:t>
      </w:r>
      <w:r>
        <w:t xml:space="preserve">   ED FUJIA    </w:t>
      </w:r>
      <w:r>
        <w:t xml:space="preserve">   LIGHTING    </w:t>
      </w:r>
      <w:r>
        <w:t xml:space="preserve">   SEVERE    </w:t>
      </w:r>
      <w:r>
        <w:t xml:space="preserve">   STORM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Search</dc:title>
  <dcterms:created xsi:type="dcterms:W3CDTF">2021-10-11T18:05:20Z</dcterms:created>
  <dcterms:modified xsi:type="dcterms:W3CDTF">2021-10-11T18:05:20Z</dcterms:modified>
</cp:coreProperties>
</file>