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person's beat up Vago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wears a respirator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change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Dreams to go outside of Orokos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this place wants to find something beyond Orokos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Anya-Jacana's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inside of this is the Choas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Rail and Moa robbed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Tis person can make the world better from Bane's perspective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Vago before he became Vago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open doors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killing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protectarate soliders/secert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Kilatas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Overweighted Theif-Mistress</w:t>
            </w:r>
          </w:p>
        </w:tc>
      </w:tr>
    </w:tbl>
    <w:p>
      <w:pPr>
        <w:pStyle w:val="WordBankMedium"/>
      </w:pPr>
      <w:r>
        <w:t xml:space="preserve">   Rail    </w:t>
      </w:r>
      <w:r>
        <w:t xml:space="preserve">   Moa    </w:t>
      </w:r>
      <w:r>
        <w:t xml:space="preserve">   Anya-Jacana    </w:t>
      </w:r>
      <w:r>
        <w:t xml:space="preserve">   Vago    </w:t>
      </w:r>
      <w:r>
        <w:t xml:space="preserve">   Tukor Kep    </w:t>
      </w:r>
      <w:r>
        <w:t xml:space="preserve">   Lysander Bane    </w:t>
      </w:r>
      <w:r>
        <w:t xml:space="preserve">   Probability Storms    </w:t>
      </w:r>
      <w:r>
        <w:t xml:space="preserve">   Fulcrum    </w:t>
      </w:r>
      <w:r>
        <w:t xml:space="preserve">   Finch    </w:t>
      </w:r>
      <w:r>
        <w:t xml:space="preserve">   Kittiwake    </w:t>
      </w:r>
      <w:r>
        <w:t xml:space="preserve">   Kilatas    </w:t>
      </w:r>
      <w:r>
        <w:t xml:space="preserve">   artifact    </w:t>
      </w:r>
      <w:r>
        <w:t xml:space="preserve">   Cretch    </w:t>
      </w:r>
      <w:r>
        <w:t xml:space="preserve">   Benjes Frine    </w:t>
      </w:r>
      <w:r>
        <w:t xml:space="preserve">   Mugaz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Thief</dc:title>
  <dcterms:created xsi:type="dcterms:W3CDTF">2021-10-11T18:05:52Z</dcterms:created>
  <dcterms:modified xsi:type="dcterms:W3CDTF">2021-10-11T18:05:52Z</dcterms:modified>
</cp:coreProperties>
</file>