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 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Groups or individuals that are the best at what they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irritating.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lot of noise and confusion.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that is held down tightly.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Loud crying.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dress or wrap someone warmly.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great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Sudden awareness.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Completely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that is cold, sticky, and moist.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 Warriors</dc:title>
  <dcterms:created xsi:type="dcterms:W3CDTF">2021-10-12T20:32:59Z</dcterms:created>
  <dcterms:modified xsi:type="dcterms:W3CDTF">2021-10-12T20:32:59Z</dcterms:modified>
</cp:coreProperties>
</file>