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irrupting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loud, harsh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awareness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wrap something in many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or held firmly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cold, sticky, and damp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special skills or qualities that make it 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Warriors</dc:title>
  <dcterms:created xsi:type="dcterms:W3CDTF">2021-10-11T18:05:45Z</dcterms:created>
  <dcterms:modified xsi:type="dcterms:W3CDTF">2021-10-11T18:05:45Z</dcterms:modified>
</cp:coreProperties>
</file>