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 Warriors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unexpected fire drills and lockdowns create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boats are tighted to piers to help keep them firm in place against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Avengers is an example of this type of special group of heroes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babies make this sound when they are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interviews can cause individuals to have sweaty and nervous palms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city experiences a major hurricane they experience loss of buildings and destruction everywhere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bottle flipping and tapping on desks is irritating to most teachers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something holds high importance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become 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winter weather has people wrapping themselves in tons of blankets and warm clothing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 Warriors Vocabulary</dc:title>
  <dcterms:created xsi:type="dcterms:W3CDTF">2021-10-11T18:05:29Z</dcterms:created>
  <dcterms:modified xsi:type="dcterms:W3CDTF">2021-10-11T18:05:29Z</dcterms:modified>
</cp:coreProperties>
</file>