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wrap something in many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noise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or held firmly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special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awareness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irritating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of 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loud, harsh 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cold, sticky, and damp to the touch</w:t>
            </w:r>
          </w:p>
        </w:tc>
      </w:tr>
    </w:tbl>
    <w:p>
      <w:pPr>
        <w:pStyle w:val="WordBankMedium"/>
      </w:pPr>
      <w:r>
        <w:t xml:space="preserve">   clammy    </w:t>
      </w:r>
      <w:r>
        <w:t xml:space="preserve">   elite    </w:t>
      </w:r>
      <w:r>
        <w:t xml:space="preserve">   commotion    </w:t>
      </w:r>
      <w:r>
        <w:t xml:space="preserve">   annoyance    </w:t>
      </w:r>
      <w:r>
        <w:t xml:space="preserve">   realization    </w:t>
      </w:r>
      <w:r>
        <w:t xml:space="preserve">   secured    </w:t>
      </w:r>
      <w:r>
        <w:t xml:space="preserve">   bundle    </w:t>
      </w:r>
      <w:r>
        <w:t xml:space="preserve">   critical    </w:t>
      </w:r>
      <w:r>
        <w:t xml:space="preserve">   demolished    </w:t>
      </w:r>
      <w:r>
        <w:t xml:space="preserve">   squalling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Warriors</dc:title>
  <dcterms:created xsi:type="dcterms:W3CDTF">2021-10-11T18:06:02Z</dcterms:created>
  <dcterms:modified xsi:type="dcterms:W3CDTF">2021-10-11T18:06:02Z</dcterms:modified>
</cp:coreProperties>
</file>